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41958071" w:rsidR="00A7258F" w:rsidRPr="00B11BB0" w:rsidRDefault="00BB554C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град/општина </w:t>
      </w:r>
      <w:r>
        <w:t>Нова Варош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BB554C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22E83F8E" w:rsidR="00A7258F" w:rsidRPr="00B11BB0" w:rsidRDefault="00BB554C" w:rsidP="00A7258F">
      <w:pPr>
        <w:jc w:val="both"/>
      </w:pPr>
      <w:r w:rsidRPr="008440C9">
        <w:t xml:space="preserve">Сагласан/сагласна сам да град/општина </w:t>
      </w:r>
      <w:r>
        <w:t>Нова Варош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BB554C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BB554C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BB554C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BB554C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BB554C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BB554C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432BFE52" w:rsidR="00A7258F" w:rsidRPr="00B11BB0" w:rsidRDefault="00BB554C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</w:t>
      </w:r>
      <w:r>
        <w:t xml:space="preserve"> актима града/општине Нова Варош</w:t>
      </w:r>
      <w:bookmarkStart w:id="0" w:name="_GoBack"/>
      <w:bookmarkEnd w:id="0"/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BB554C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BB554C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BB554C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BB554C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BB554C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BB554C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BB554C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BB554C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A5A1F-1C81-4437-BA41-8D98BB7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Kancelarija za LER NV</cp:lastModifiedBy>
  <cp:revision>8</cp:revision>
  <dcterms:created xsi:type="dcterms:W3CDTF">2013-12-23T23:15:00Z</dcterms:created>
  <dcterms:modified xsi:type="dcterms:W3CDTF">2025-12-04T09:07:00Z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